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三大纪律八项注意  齐唱  钢琴伴奏  红军歌曲</w:t>
      </w:r>
    </w:p>
    <w:p>
      <w:r>
        <w:rPr>
          <w:rFonts w:ascii="宋体" w:hAnsi="宋体" w:eastAsia="宋体"/>
          <w:sz w:val="24"/>
        </w:rPr>
        <w:t>吴祖强配伴奏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三大纪律八项注意  齐唱  钢琴伴奏  红军歌曲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本书出售、求购地址：https://www.jiaokey.com/book/detail/12857735.html</w:t>
      </w:r>
    </w:p>
    <w:p>
      <w:r>
        <w:t>更多相关图书推荐：https://www.jiaokey.com</w:t>
      </w:r>
    </w:p>
    <w:p>
      <w:r>
        <w:t>吴祖强配伴奏 其他作品：https://www.jiaokey.com/tag/吴祖强配伴奏.html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关键词搜索：https://www.jiaokey.com/tag/三大纪律八项注意  齐唱  钢琴伴奏  红军歌曲.html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