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走向低碳社会  由资源·能源·社会系统开创未来</w:t>
      </w:r>
    </w:p>
    <w:p>
      <w:r>
        <w:rPr>
          <w:rFonts w:ascii="宋体" w:hAnsi="宋体" w:eastAsia="宋体"/>
          <w:sz w:val="24"/>
        </w:rPr>
        <w:t>（日）一般社团法人能源·资源学会编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走向低碳社会  由资源·能源·社会系统开创未来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（日）一般社团法人能源·资源学会编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本书出售、求购地址：https://www.jiaokey.com/book/detail/12858043.html</w:t>
      </w:r>
    </w:p>
    <w:p>
      <w:r>
        <w:t>更多相关图书推荐：https://www.jiaokey.com</w:t>
      </w:r>
    </w:p>
    <w:p>
      <w:r>
        <w:t>（日）一般社团法人能源·资源学会编 其他作品：https://www.jiaokey.com/tag/（日）一般社团法人能源·资源学会编.html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关键词搜索：https://www.jiaokey.com/tag/走向低碳社会  由资源·能源·社会系统开创未来.html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