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书名：音乐像座巴别塔  1870-1914年间欧洲的音乐与文化</w:t>
      </w:r>
    </w:p>
    <w:p>
      <w:r>
        <w:t>作者：（法）法兰克福著</w:t>
      </w:r>
    </w:p>
    <w:p>
      <w:r>
        <w:t>出版社：上海:复旦大学出版社,2011.07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音乐像座巴别塔  1870-1914年间欧洲的音乐与文化 评论地址：https://www.jiaokey.com/book/detail/12858106.html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