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书名：转型期中国城市经营的系统化研究</w:t>
      </w:r>
    </w:p>
    <w:p>
      <w:r>
        <w:t>作者：崔曙平著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转型期中国城市经营的系统化研究 评论地址：https://www.jiaokey.com/book/detail/12858124.html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