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书名：物联网100问</w:t>
      </w:r>
    </w:p>
    <w:p>
      <w:r>
        <w:t>作者：国脉物联网技术研究中心编著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物联网100问 评论地址：https://www.jiaokey.com/book/detail/12858232.html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