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老浙大外语学科论文精选</w:t>
      </w:r>
    </w:p>
    <w:p>
      <w:r>
        <w:t>作者：任绍曾，殷企平主编；胡强副主编</w:t>
      </w:r>
    </w:p>
    <w:p>
      <w:r>
        <w:t>出版社：北京:商务印书馆,2011.03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含英咀华  老浙大外语学科论文精选 评论地址：https://www.jiaokey.com/book/detail/12858433.html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