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书名：网上开店大赢家  女装服饰店怎样开</w:t>
      </w:r>
    </w:p>
    <w:p>
      <w:r>
        <w:t>作者：王礼龙编著</w:t>
      </w:r>
    </w:p>
    <w:p>
      <w:r>
        <w:t>出版社：北京：清华大学出版社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网上开店大赢家  女装服饰店怎样开 评论地址：https://www.jiaokey.com/book/detail/12858592.html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