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书名：中小学语文新课标必读丛书  欧也妮·葛朗台</w:t>
      </w:r>
    </w:p>
    <w:p>
      <w:r>
        <w:t>作者：（法）巴尔扎克著</w:t>
      </w:r>
    </w:p>
    <w:p>
      <w:r>
        <w:t>出版社：长沙:湖南师范大学出版社,2011.04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中小学语文新课标必读丛书  欧也妮·葛朗台 评论地址：https://www.jiaokey.com/book/detail/12858610.html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