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书名：让南沙告诉你</w:t>
      </w:r>
    </w:p>
    <w:p>
      <w:r>
        <w:t>作者：辛旗等著</w:t>
      </w:r>
    </w:p>
    <w:p>
      <w:r>
        <w:t>出版社：北京:华艺出版社,2011.01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让南沙告诉你 评论地址：https://www.jiaokey.com/book/detail/12858673.html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