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我与我的世界  曹聚仁回忆录（修订版）浮过了生命海</w:t>
      </w:r>
    </w:p>
    <w:p>
      <w:r>
        <w:rPr>
          <w:rFonts w:ascii="宋体" w:hAnsi="宋体" w:eastAsia="宋体"/>
          <w:sz w:val="24"/>
        </w:rPr>
        <w:t>曹聚仁著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我与我的世界  曹聚仁回忆录（修订版）浮过了生命海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本书出售、求购地址：https://www.jiaokey.com/book/detail/12858682.html</w:t>
      </w:r>
    </w:p>
    <w:p>
      <w:r>
        <w:t>更多相关图书推荐：https://www.jiaokey.com</w:t>
      </w:r>
    </w:p>
    <w:p>
      <w:r>
        <w:t>曹聚仁著 其他作品：https://www.jiaokey.com/tag/曹聚仁著.html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关键词搜索：https://www.jiaokey.com/tag/我与我的世界  曹聚仁回忆录（修订版）浮过了生命海.html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