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书名：大学物理学习指导与习题解答</w:t>
      </w:r>
    </w:p>
    <w:p>
      <w:r>
        <w:t>作者：芶秉聪，胡海云主编</w:t>
      </w:r>
    </w:p>
    <w:p>
      <w:r>
        <w:t>出版社：北京：国防工业出版社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大学物理学习指导与习题解答 评论地址：https://www.jiaokey.com/book/detail/12858695.html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