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一口气读懂中国文化常识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一口气读懂中国文化常识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本书出售、求购地址：https://www.jiaokey.com/book/detail/12858716.html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关键词搜索：https://www.jiaokey.com/tag/一口气读懂中国文化常识.html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