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书名：广告创意哲学关键词</w:t>
      </w:r>
    </w:p>
    <w:p>
      <w:r>
        <w:t>作者：鞠惠冰著</w:t>
      </w:r>
    </w:p>
    <w:p>
      <w:r>
        <w:t>出版社：长春：吉林美术出版社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广告创意哲学关键词 评论地址：https://www.jiaokey.com/book/detail/12858779.html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