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飞翔的梦想·航空航天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飞翔的梦想·航空航天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本书出售、求购地址：https://www.jiaokey.com/book/detail/12859697.html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关键词搜索：https://www.jiaokey.com/tag/飞翔的梦想·航空航天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