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中国道路网地图集  最新版</w:t>
      </w:r>
    </w:p>
    <w:p>
      <w:r>
        <w:rPr>
          <w:rFonts w:ascii="宋体" w:hAnsi="宋体" w:eastAsia="宋体"/>
          <w:sz w:val="24"/>
        </w:rPr>
        <w:t>Cartographic publishing house of guangdong provinec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中国道路网地图集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Cartographic publishing house of guangdong provinec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本书出售、求购地址：https://www.jiaokey.com/book/detail/12859720.html</w:t>
      </w:r>
    </w:p>
    <w:p>
      <w:r>
        <w:t>更多相关图书推荐：https://www.jiaokey.com</w:t>
      </w:r>
    </w:p>
    <w:p>
      <w:r>
        <w:t>Cartographic publishing house of guangdong provinec 其他作品：https://www.jiaokey.com/tag/Cartographic publishing house of guangdong provinec.html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关键词搜索：https://www.jiaokey.com/tag/中国道路网地图集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