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书名：你听，你听，荷兰的风车</w:t>
      </w:r>
    </w:p>
    <w:p>
      <w:r>
        <w:t>作者：鲁爱华编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你听，你听，荷兰的风车 评论地址：https://www.jiaokey.com/book/detail/12859752.html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