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书名：开国元帅  朱德  上</w:t>
      </w:r>
    </w:p>
    <w:p>
      <w:r>
        <w:t>作者：刘国红，何雨等著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开国元帅  朱德  上 评论地址：https://www.jiaokey.com/book/detail/12859781.html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