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书名：英明决策  刘少奇的一生</w:t>
      </w:r>
    </w:p>
    <w:p>
      <w:r>
        <w:t>作者：唐涛等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英明决策  刘少奇的一生 评论地址：https://www.jiaokey.com/book/detail/12859782.html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