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书名：《思想道德修养与法律基础》教学案例</w:t>
      </w:r>
    </w:p>
    <w:p>
      <w:r>
        <w:t>作者：金筱萍，程凌主编；杨姿芳，李珂副主编</w:t>
      </w:r>
    </w:p>
    <w:p>
      <w:r>
        <w:t>出版社：武汉：武汉大学出版社</w:t>
      </w:r>
    </w:p>
    <w:p>
      <w:r>
        <w:t>出版日期：2010.10</w:t>
      </w:r>
    </w:p>
    <w:p>
      <w:r>
        <w:t>总页数：240</w:t>
      </w:r>
    </w:p>
    <w:p>
      <w:r>
        <w:t>更多请访问教客网: www.jiaokey.com</w:t>
      </w:r>
    </w:p>
    <w:p>
      <w:r>
        <w:t>《思想道德修养与法律基础》教学案例 评论地址：https://www.jiaokey.com/book/detail/12860101.html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