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中国加入WTO《政府采购协议》问题研究  站在国家利益的角度重新审视国际制度</w:t>
      </w:r>
    </w:p>
    <w:p>
      <w:r>
        <w:rPr>
          <w:rFonts w:ascii="宋体" w:hAnsi="宋体" w:eastAsia="宋体"/>
          <w:sz w:val="24"/>
        </w:rPr>
        <w:t>宋雅琴著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中国加入WTO《政府采购协议》问题研究  站在国家利益的角度重新审视国际制度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宋雅琴著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本书出售、求购地址：https://www.jiaokey.com/book/detail/12860269.html</w:t>
      </w:r>
    </w:p>
    <w:p>
      <w:r>
        <w:t>更多相关图书推荐：https://www.jiaokey.com</w:t>
      </w:r>
    </w:p>
    <w:p>
      <w:r>
        <w:t>宋雅琴著 其他作品：https://www.jiaokey.com/tag/宋雅琴著.html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关键词搜索：https://www.jiaokey.com/tag/中国加入WTO《政府采购协议》问题研究  站在国家利益的角度重新审视国际制度.html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