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书名：彩票中奖走奇门  周易预测双色球3D</w:t>
      </w:r>
    </w:p>
    <w:p>
      <w:r>
        <w:t>作者：向洪甲著</w:t>
      </w:r>
    </w:p>
    <w:p>
      <w:r>
        <w:t>出版社：北京:中国商业出版社,2011.05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彩票中奖走奇门  周易预测双色球3D 评论地址：https://www.jiaokey.com/book/detail/12860353.html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