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书名：封神演义故事  杨戬除四魔</w:t>
      </w:r>
    </w:p>
    <w:p>
      <w:r>
        <w:t>作者：周老韧改编</w:t>
      </w:r>
    </w:p>
    <w:p>
      <w:r>
        <w:t>出版社：北京：人民美术出版社</w:t>
      </w:r>
    </w:p>
    <w:p>
      <w:r>
        <w:t>出版日期：1982.08</w:t>
      </w:r>
    </w:p>
    <w:p>
      <w:r>
        <w:t>总页数：124</w:t>
      </w:r>
    </w:p>
    <w:p>
      <w:r>
        <w:t>更多请访问教客网: www.jiaokey.com</w:t>
      </w:r>
    </w:p>
    <w:p>
      <w:r>
        <w:t>封神演义故事  杨戬除四魔 评论地址：https://www.jiaokey.com/book/detail/12860528.html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