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小龙云怒打洋力士</w:t>
      </w:r>
    </w:p>
    <w:p>
      <w:r>
        <w:rPr>
          <w:rFonts w:ascii="宋体" w:hAnsi="宋体" w:eastAsia="宋体"/>
          <w:sz w:val="24"/>
        </w:rPr>
        <w:t>杜宜民著；廖德彰改编；罗希贤绘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小龙云怒打洋力士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杜宜民著；廖德彰改编；罗希贤绘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本书出售、求购地址：https://www.jiaokey.com/book/detail/12860552.html</w:t>
      </w:r>
    </w:p>
    <w:p>
      <w:r>
        <w:t>更多相关图书推荐：https://www.jiaokey.com</w:t>
      </w:r>
    </w:p>
    <w:p>
      <w:r>
        <w:t>杜宜民著；廖德彰改编；罗希贤绘 其他作品：https://www.jiaokey.com/tag/杜宜民著；廖德彰改编；罗希贤绘.html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关键词搜索：https://www.jiaokey.com/tag/小龙云怒打洋力士.html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