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卷197-199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卷197-199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本书出售、求购地址：https://www.jiaokey.com/book/detail/12860985.html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卷197-199.html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