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卷218-221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卷218-221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卷218-221.html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