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卷106下-108之2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卷106下-108之2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本书出售、求购地址：https://www.jiaokey.com/book/detail/12861237.html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卷106下-108之2.html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