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书名：满洲萨嘛喇氏族谱</w:t>
      </w:r>
    </w:p>
    <w:p>
      <w:r>
        <w:t>作者：蔡品三编</w:t>
      </w:r>
    </w:p>
    <w:p>
      <w:r>
        <w:t>出版社：1924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满洲萨嘛喇氏族谱 评论地址：https://www.jiaokey.com/book/detail/12862403.html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