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  最新版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本书出售、求购地址：https://www.jiaokey.com/book/detail/12862802.html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关键词搜索：https://www.jiaokey.com/tag/卡耐基写给女人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