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国色天香  历代诗人笔下的牡丹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国色天香  历代诗人笔下的牡丹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本书出售、求购地址：https://www.jiaokey.com/book/detail/12862811.html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