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书名：听南怀瑾讲人生哲理  典藏版</w:t>
      </w:r>
    </w:p>
    <w:p>
      <w:r>
        <w:t>作者：徐海洋编著</w:t>
      </w:r>
    </w:p>
    <w:p>
      <w:r>
        <w:t>出版社：北京：中华工商联合出版社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听南怀瑾讲人生哲理  典藏版 评论地址：https://www.jiaokey.com/book/detail/12862852.html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