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书名：巴菲特投资策略  经典绘本</w:t>
      </w:r>
    </w:p>
    <w:p>
      <w:r>
        <w:t>作者：唐汶主编</w:t>
      </w:r>
    </w:p>
    <w:p>
      <w:r>
        <w:t>出版社：北京：中央编译出版社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巴菲特投资策略  经典绘本 评论地址：https://www.jiaokey.com/book/detail/12862937.html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