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书名：波里尼西亚三部曲  泰比</w:t>
      </w:r>
    </w:p>
    <w:p>
      <w:r>
        <w:t>作者：（美）麦尔维尔著；马惠琴，舒程译</w:t>
      </w:r>
    </w:p>
    <w:p>
      <w:r>
        <w:t>出版社：北京：文化艺术出版社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波里尼西亚三部曲  泰比 评论地址：https://www.jiaokey.com/book/detail/12863024.html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