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书名：张居正评传  从神童少年到救世宰相</w:t>
      </w:r>
    </w:p>
    <w:p>
      <w:r>
        <w:t>作者：雅瑟，萌萌编著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总页数：318</w:t>
      </w:r>
    </w:p>
    <w:p>
      <w:r>
        <w:t>更多请访问教客网: www.jiaokey.com</w:t>
      </w:r>
    </w:p>
    <w:p>
      <w:r>
        <w:t>张居正评传  从神童少年到救世宰相 评论地址：https://www.jiaokey.com/book/detail/12863191.html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