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书名：伊丽莎白王朝  英格兰  公元1533-1603</w:t>
      </w:r>
    </w:p>
    <w:p>
      <w:r>
        <w:t>作者：（美）时代—生活图书公司编著；刘新义译</w:t>
      </w:r>
    </w:p>
    <w:p>
      <w:r>
        <w:t>出版社：济南：山东画报出版社</w:t>
      </w:r>
    </w:p>
    <w:p>
      <w:r>
        <w:t>出版日期：2003.01</w:t>
      </w:r>
    </w:p>
    <w:p>
      <w:r>
        <w:t>总页数：167</w:t>
      </w:r>
    </w:p>
    <w:p>
      <w:r>
        <w:t>更多请访问教客网: www.jiaokey.com</w:t>
      </w:r>
    </w:p>
    <w:p>
      <w:r>
        <w:t>伊丽莎白王朝  英格兰  公元1533-1603 评论地址：https://www.jiaokey.com/book/detail/12863404.html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