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书名：宋祖建隆王朝  上</w:t>
      </w:r>
    </w:p>
    <w:p>
      <w:r>
        <w:t>作者：童一秋主编</w:t>
      </w:r>
    </w:p>
    <w:p>
      <w:r>
        <w:t>出版社：中国盲文书社,2002.11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宋祖建隆王朝  上 评论地址：https://www.jiaokey.com/book/detail/12863437.html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