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作者：吕思勉著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中国民族史 评论地址：https://www.jiaokey.com/book/detail/12863461.html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