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书名：中国神剪-栾淑荣</w:t>
      </w:r>
    </w:p>
    <w:p>
      <w:r>
        <w:t>作者：欧有才，李伟主编</w:t>
      </w:r>
    </w:p>
    <w:p>
      <w:r>
        <w:t>出版社：北京:新星出版社,2005.12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中国神剪-栾淑荣 评论地址：https://www.jiaokey.com/book/detail/12863488.html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