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书名：新课程百科知识  世界历史  政治变迁</w:t>
      </w:r>
    </w:p>
    <w:p>
      <w:r>
        <w:t>作者：秋枫主编</w:t>
      </w:r>
    </w:p>
    <w:p>
      <w:r>
        <w:t>出版社：呼和浩特：远方出版社</w:t>
      </w:r>
    </w:p>
    <w:p>
      <w:r>
        <w:t>出版日期：2004.11</w:t>
      </w:r>
    </w:p>
    <w:p>
      <w:r>
        <w:t>总页数：106</w:t>
      </w:r>
    </w:p>
    <w:p>
      <w:r>
        <w:t>更多请访问教客网: www.jiaokey.com</w:t>
      </w:r>
    </w:p>
    <w:p>
      <w:r>
        <w:t>新课程百科知识  世界历史  政治变迁 评论地址：https://www.jiaokey.com/book/detail/12863497.html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