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书名：谢铁骊八秩影画集  纪念谢铁骊从影五十五周年</w:t>
      </w:r>
    </w:p>
    <w:p>
      <w:r>
        <w:t>作者：佳明主编；中国电影家协会编</w:t>
      </w:r>
    </w:p>
    <w:p>
      <w:r>
        <w:t>出版社：北京:中国电影出版社,2005.11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谢铁骊八秩影画集  纪念谢铁骊从影五十五周年 评论地址：https://www.jiaokey.com/book/detail/12863501.html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