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七年级  上  新目标  教师用书</w:t>
      </w:r>
    </w:p>
    <w:p>
      <w:r>
        <w:t>作者：徐小莉，陈高悦主编</w:t>
      </w:r>
    </w:p>
    <w:p>
      <w:r>
        <w:t>出版社：杭州：西泠印社出版社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教案·学案  英语  七年级  上  新目标  教师用书 评论地址：https://www.jiaokey.com/book/detail/12863514.html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