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书名：波段点金  1  股市非常道</w:t>
      </w:r>
    </w:p>
    <w:p>
      <w:r>
        <w:t>作者：王伟龙著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总页数：130</w:t>
      </w:r>
    </w:p>
    <w:p>
      <w:r>
        <w:t>更多请访问教客网: www.jiaokey.com</w:t>
      </w:r>
    </w:p>
    <w:p>
      <w:r>
        <w:t>波段点金  1  股市非常道 评论地址：https://www.jiaokey.com/book/detail/12863579.html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