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书名：中国历史未解之谜</w:t>
      </w:r>
    </w:p>
    <w:p>
      <w:r>
        <w:t>作者：吴家凡，沈岳明主编</w:t>
      </w:r>
    </w:p>
    <w:p>
      <w:r>
        <w:t>出版社：哈尔滨:哈尔滨出版社,2011.10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中国历史未解之谜 评论地址：https://www.jiaokey.com/book/detail/12863796.html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