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书名：权责发生制政府会计改革问题研究  基于政府绩效治理的视角</w:t>
      </w:r>
    </w:p>
    <w:p>
      <w:r>
        <w:t>作者：姚宝燕著</w:t>
      </w:r>
    </w:p>
    <w:p>
      <w:r>
        <w:t>出版社：厦门：厦门大学出版社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权责发生制政府会计改革问题研究  基于政府绩效治理的视角 评论地址：https://www.jiaokey.com/book/detail/12863955.html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