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第2版</w:t>
      </w:r>
    </w:p>
    <w:p>
      <w:r>
        <w:t>作者：钱晓捷主编</w:t>
      </w:r>
    </w:p>
    <w:p>
      <w:r>
        <w:t>出版社：北京：清华大学出版社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微型计算机原理及应用  第2版 评论地址：https://www.jiaokey.com/book/detail/12864095.html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