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作者：赵凤芝，邢煜等编著</w:t>
      </w:r>
    </w:p>
    <w:p>
      <w:r>
        <w:t>出版社：北京：清华大学出版社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Java程序设计案例教程 评论地址：https://www.jiaokey.com/book/detail/12864130.html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