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第1卷  绪论·上古史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第1卷  绪论·上古史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本书出售、求购地址：https://www.jiaokey.com/book/detail/12864187.html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第1卷  绪论·上古史.html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