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傅雷名译  约翰·克利斯多夫  卷1-5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傅雷名译  约翰·克利斯多夫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本书出售、求购地址：https://www.jiaokey.com/book/detail/12864233.html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关键词搜索：https://www.jiaokey.com/tag/傅雷名译  约翰·克利斯多夫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