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书名：世界禁书文库  虹  下</w:t>
      </w:r>
    </w:p>
    <w:p>
      <w:r>
        <w:t>作者：（英）戴维·赫伯特·劳伦斯著；杨德译</w:t>
      </w:r>
    </w:p>
    <w:p>
      <w:r>
        <w:t>出版社：北京:九州出版社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世界禁书文库  虹  下 评论地址：https://www.jiaokey.com/book/detail/12864288.html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