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中</w:t>
      </w:r>
    </w:p>
    <w:p>
      <w:r>
        <w:rPr>
          <w:rFonts w:ascii="宋体" w:hAnsi="宋体" w:eastAsia="宋体"/>
          <w:sz w:val="24"/>
        </w:rPr>
        <w:t>（俄）托尔斯泰著，韩成栋译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4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（俄）托尔斯泰著，韩成栋译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长春:吉林摄影出版社,2002.08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世界文学-名著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本书出售、求购地址：https://www.jiaokey.com/book/detail/12864366.html</w:t>
      </w:r>
    </w:p>
    <w:p>
      <w:r>
        <w:t>更多相关图书推荐：https://www.jiaokey.com</w:t>
      </w:r>
    </w:p>
    <w:p>
      <w:r>
        <w:t>（俄）托尔斯泰著，韩成栋译 其他作品：https://www.jiaokey.com/tag/（俄）托尔斯泰著，韩成栋译.html</w:t>
      </w:r>
    </w:p>
    <w:p>
      <w:r>
        <w:t>长春:吉林摄影出版社,2002.08 出版图书：https://www.jiaokey.com/tag/长春:吉林摄影出版社,2002.08.html</w:t>
      </w:r>
    </w:p>
    <w:p>
      <w:r>
        <w:t>关键词搜索：https://www.jiaokey.com/tag/世界文学-名著.html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