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书名：燃烧的原野</w:t>
      </w:r>
    </w:p>
    <w:p>
      <w:r>
        <w:t>作者：（墨）鲁尔福著；张伟劼译</w:t>
      </w:r>
    </w:p>
    <w:p>
      <w:r>
        <w:t>出版社：南京:译林出版社,2010.09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燃烧的原野 评论地址：https://www.jiaokey.com/book/detail/12864441.html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